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Diversity &amp; Inclusion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atheist    </w:t>
      </w:r>
      <w:r>
        <w:t xml:space="preserve">   belief    </w:t>
      </w:r>
      <w:r>
        <w:t xml:space="preserve">   buddhist    </w:t>
      </w:r>
      <w:r>
        <w:t xml:space="preserve">   characteristics    </w:t>
      </w:r>
      <w:r>
        <w:t xml:space="preserve">   christian    </w:t>
      </w:r>
      <w:r>
        <w:t xml:space="preserve">   civilpartnership    </w:t>
      </w:r>
      <w:r>
        <w:t xml:space="preserve">   disability    </w:t>
      </w:r>
      <w:r>
        <w:t xml:space="preserve">   discrimination    </w:t>
      </w:r>
      <w:r>
        <w:t xml:space="preserve">   diversity    </w:t>
      </w:r>
      <w:r>
        <w:t xml:space="preserve">   equality    </w:t>
      </w:r>
      <w:r>
        <w:t xml:space="preserve">   equalityact    </w:t>
      </w:r>
      <w:r>
        <w:t xml:space="preserve">   female    </w:t>
      </w:r>
      <w:r>
        <w:t xml:space="preserve">   gender    </w:t>
      </w:r>
      <w:r>
        <w:t xml:space="preserve">   harassment    </w:t>
      </w:r>
      <w:r>
        <w:t xml:space="preserve">   hindu    </w:t>
      </w:r>
      <w:r>
        <w:t xml:space="preserve">   humanrights    </w:t>
      </w:r>
      <w:r>
        <w:t xml:space="preserve">   inclusion    </w:t>
      </w:r>
      <w:r>
        <w:t xml:space="preserve">   jewish    </w:t>
      </w:r>
      <w:r>
        <w:t xml:space="preserve">   male    </w:t>
      </w:r>
      <w:r>
        <w:t xml:space="preserve">   marriage    </w:t>
      </w:r>
      <w:r>
        <w:t xml:space="preserve">   maternity    </w:t>
      </w:r>
      <w:r>
        <w:t xml:space="preserve">   muslim    </w:t>
      </w:r>
      <w:r>
        <w:t xml:space="preserve">   orientation    </w:t>
      </w:r>
      <w:r>
        <w:t xml:space="preserve">   pregnancy    </w:t>
      </w:r>
      <w:r>
        <w:t xml:space="preserve">   protected    </w:t>
      </w:r>
      <w:r>
        <w:t xml:space="preserve">   race    </w:t>
      </w:r>
      <w:r>
        <w:t xml:space="preserve">   religion    </w:t>
      </w:r>
      <w:r>
        <w:t xml:space="preserve">   sex    </w:t>
      </w:r>
      <w:r>
        <w:t xml:space="preserve">   shinto    </w:t>
      </w:r>
      <w:r>
        <w:t xml:space="preserve">   sikh    </w:t>
      </w:r>
      <w:r>
        <w:t xml:space="preserve">   transgender    </w:t>
      </w:r>
      <w:r>
        <w:t xml:space="preserve">   victimisation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Diversity &amp; Inclusion Word Search</dc:title>
  <dcterms:created xsi:type="dcterms:W3CDTF">2021-10-11T06:28:24Z</dcterms:created>
  <dcterms:modified xsi:type="dcterms:W3CDTF">2021-10-11T06:28:24Z</dcterms:modified>
</cp:coreProperties>
</file>