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Equality &amp; Diversity Scramble</w:t>
      </w:r>
    </w:p>
    <w:p>
      <w:pPr>
        <w:pStyle w:val="Questions"/>
      </w:pPr>
      <w:r>
        <w:t xml:space="preserve">1. LAYTIUQE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VIREYSDIT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EARAFSUDG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HESMTANARS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RIOMDTNCNIIASI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DCPREEIJU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UNHMA RGSIHT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ECRA AVUEL SEBA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FSIESNAR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POPOUTRYTNI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&amp; Diversity Scramble</dc:title>
  <dcterms:created xsi:type="dcterms:W3CDTF">2021-10-11T06:27:55Z</dcterms:created>
  <dcterms:modified xsi:type="dcterms:W3CDTF">2021-10-11T06:27:55Z</dcterms:modified>
</cp:coreProperties>
</file>