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Equality, Diversity and Inclusion</w:t>
      </w:r>
    </w:p>
    <w:p>
      <w:pPr>
        <w:pStyle w:val="Questions"/>
      </w:pPr>
      <w:r>
        <w:t xml:space="preserve">1. ERASREGSP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ATIUSM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SDYTLBIIAI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IQATEYUL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NCOILUNIS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EDTETRPCO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ATC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GEREND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Equality, Diversity and Inclusion</dc:title>
  <dcterms:created xsi:type="dcterms:W3CDTF">2021-10-11T06:27:36Z</dcterms:created>
  <dcterms:modified xsi:type="dcterms:W3CDTF">2021-10-11T06:27:36Z</dcterms:modified>
</cp:coreProperties>
</file>