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Equality Newsletter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South ___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 Daily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Politics affected by geographical 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More than 300 million people died from smallpox in the __ century alone.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Majority of today's population has no immunity to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Maldives are located under the Country...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country separates into two different governments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After the Partition, India split to also be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Gandhi travel to to be a lawyer?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Problem with Maldives. Water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Acronym for Exclusive Economic Zone (Hint:Oceans)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Equality Newsletter</dc:title>
  <dcterms:created xsi:type="dcterms:W3CDTF">2021-10-11T06:26:42Z</dcterms:created>
  <dcterms:modified xsi:type="dcterms:W3CDTF">2021-10-11T06:26:42Z</dcterms:modified>
</cp:coreProperties>
</file>