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 the rights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assumes a gender role opposite to the one they were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Faith 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with shared language, culture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view of a person based on a particular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Unfair treatment of different groups with a common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piece of equality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or Mental condition that limits movement, senses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the characteristics covered by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Sexually attracted to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you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2021-10-11T06:27:49Z</dcterms:created>
  <dcterms:modified xsi:type="dcterms:W3CDTF">2021-10-11T06:27:49Z</dcterms:modified>
</cp:coreProperties>
</file>