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Maternity    </w:t>
      </w:r>
      <w:r>
        <w:t xml:space="preserve">   Civil Partnership    </w:t>
      </w:r>
      <w:r>
        <w:t xml:space="preserve">   Marriage    </w:t>
      </w:r>
      <w:r>
        <w:t xml:space="preserve">   Nine    </w:t>
      </w:r>
      <w:r>
        <w:t xml:space="preserve">   Beliefs    </w:t>
      </w:r>
      <w:r>
        <w:t xml:space="preserve">   Religion    </w:t>
      </w:r>
      <w:r>
        <w:t xml:space="preserve">   Race    </w:t>
      </w:r>
      <w:r>
        <w:t xml:space="preserve">   Disability    </w:t>
      </w:r>
      <w:r>
        <w:t xml:space="preserve">   Characteristics    </w:t>
      </w:r>
      <w:r>
        <w:t xml:space="preserve">   Protected    </w:t>
      </w:r>
      <w:r>
        <w:t xml:space="preserve">   Sexuality    </w:t>
      </w:r>
      <w:r>
        <w:t xml:space="preserve">   Age    </w:t>
      </w:r>
      <w:r>
        <w:t xml:space="preserve">   Gender    </w:t>
      </w:r>
      <w:r>
        <w:t xml:space="preserve">   Pregnancy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2021-10-11T06:27:56Z</dcterms:created>
  <dcterms:modified xsi:type="dcterms:W3CDTF">2021-10-11T06:27:56Z</dcterms:modified>
</cp:coreProperties>
</file>