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university    </w:t>
      </w:r>
      <w:r>
        <w:t xml:space="preserve">   college    </w:t>
      </w:r>
      <w:r>
        <w:t xml:space="preserve">   workplace    </w:t>
      </w:r>
      <w:r>
        <w:t xml:space="preserve">   home    </w:t>
      </w:r>
      <w:r>
        <w:t xml:space="preserve">   school    </w:t>
      </w:r>
      <w:r>
        <w:t xml:space="preserve">   jokes    </w:t>
      </w:r>
      <w:r>
        <w:t xml:space="preserve">   ignorance    </w:t>
      </w:r>
      <w:r>
        <w:t xml:space="preserve">   celebration    </w:t>
      </w:r>
      <w:r>
        <w:t xml:space="preserve">   attitude    </w:t>
      </w:r>
      <w:r>
        <w:t xml:space="preserve">   difference    </w:t>
      </w:r>
      <w:r>
        <w:t xml:space="preserve">   harassment    </w:t>
      </w:r>
      <w:r>
        <w:t xml:space="preserve">   bullying    </w:t>
      </w:r>
      <w:r>
        <w:t xml:space="preserve">   religion    </w:t>
      </w:r>
      <w:r>
        <w:t xml:space="preserve">   race    </w:t>
      </w:r>
      <w:r>
        <w:t xml:space="preserve">   ethnicity    </w:t>
      </w:r>
      <w:r>
        <w:t xml:space="preserve">   gender    </w:t>
      </w:r>
      <w:r>
        <w:t xml:space="preserve">   sexuality    </w:t>
      </w:r>
      <w:r>
        <w:t xml:space="preserve">   goth    </w:t>
      </w:r>
      <w:r>
        <w:t xml:space="preserve">   chav    </w:t>
      </w:r>
      <w:r>
        <w:t xml:space="preserve">   stereotype    </w:t>
      </w:r>
      <w:r>
        <w:t xml:space="preserve">   labels    </w:t>
      </w:r>
      <w:r>
        <w:t xml:space="preserve">   prejudice    </w:t>
      </w:r>
      <w:r>
        <w:t xml:space="preserve">   disability    </w:t>
      </w:r>
      <w:r>
        <w:t xml:space="preserve">   age    </w:t>
      </w:r>
      <w:r>
        <w:t xml:space="preserve">   pregnant    </w:t>
      </w:r>
      <w:r>
        <w:t xml:space="preserve">   transgender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2021-10-11T06:26:46Z</dcterms:created>
  <dcterms:modified xsi:type="dcterms:W3CDTF">2021-10-11T06:26:46Z</dcterms:modified>
</cp:coreProperties>
</file>