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Equality and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culture    </w:t>
      </w:r>
      <w:r>
        <w:t xml:space="preserve">   values    </w:t>
      </w:r>
      <w:r>
        <w:t xml:space="preserve">   respect    </w:t>
      </w:r>
      <w:r>
        <w:t xml:space="preserve">   pregnancy    </w:t>
      </w:r>
      <w:r>
        <w:t xml:space="preserve">   belief    </w:t>
      </w:r>
      <w:r>
        <w:t xml:space="preserve">   fair    </w:t>
      </w:r>
      <w:r>
        <w:t xml:space="preserve">   wages    </w:t>
      </w:r>
      <w:r>
        <w:t xml:space="preserve">   gender    </w:t>
      </w:r>
      <w:r>
        <w:t xml:space="preserve">   marriage    </w:t>
      </w:r>
      <w:r>
        <w:t xml:space="preserve">   job    </w:t>
      </w:r>
      <w:r>
        <w:t xml:space="preserve">   equality    </w:t>
      </w:r>
      <w:r>
        <w:t xml:space="preserve">   diversity    </w:t>
      </w:r>
      <w:r>
        <w:t xml:space="preserve">   religion    </w:t>
      </w:r>
      <w:r>
        <w:t xml:space="preserve">   disability    </w:t>
      </w:r>
      <w:r>
        <w:t xml:space="preserve">   ethnicity    </w:t>
      </w:r>
      <w:r>
        <w:t xml:space="preserve">   discrimination    </w:t>
      </w:r>
      <w:r>
        <w:t xml:space="preserve">   age    </w:t>
      </w:r>
      <w:r>
        <w:t xml:space="preserve">   protected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and Diversity</dc:title>
  <dcterms:created xsi:type="dcterms:W3CDTF">2021-10-11T06:26:49Z</dcterms:created>
  <dcterms:modified xsi:type="dcterms:W3CDTF">2021-10-11T06:26:49Z</dcterms:modified>
</cp:coreProperties>
</file>