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xenophobia    </w:t>
      </w:r>
      <w:r>
        <w:t xml:space="preserve">   legislation    </w:t>
      </w:r>
      <w:r>
        <w:t xml:space="preserve">   inequality    </w:t>
      </w:r>
      <w:r>
        <w:t xml:space="preserve">   culture    </w:t>
      </w:r>
      <w:r>
        <w:t xml:space="preserve">   disability    </w:t>
      </w:r>
      <w:r>
        <w:t xml:space="preserve">   homophobia    </w:t>
      </w:r>
      <w:r>
        <w:t xml:space="preserve">   humanrights    </w:t>
      </w:r>
      <w:r>
        <w:t xml:space="preserve">   diversity    </w:t>
      </w:r>
      <w:r>
        <w:t xml:space="preserve">   equality    </w:t>
      </w:r>
      <w:r>
        <w:t xml:space="preserve">   radicalisation    </w:t>
      </w:r>
      <w:r>
        <w:t xml:space="preserve">   victimisation    </w:t>
      </w:r>
      <w:r>
        <w:t xml:space="preserve">   harrassment    </w:t>
      </w:r>
      <w:r>
        <w:t xml:space="preserve">   religion    </w:t>
      </w:r>
      <w:r>
        <w:t xml:space="preserve">   paternity    </w:t>
      </w:r>
      <w:r>
        <w:t xml:space="preserve">   pregnancy    </w:t>
      </w:r>
      <w:r>
        <w:t xml:space="preserve">   gender    </w:t>
      </w:r>
      <w:r>
        <w:t xml:space="preserve">   agism    </w:t>
      </w:r>
      <w:r>
        <w:t xml:space="preserve">   racism    </w:t>
      </w:r>
      <w:r>
        <w:t xml:space="preserve">   discrimination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2021-10-11T06:28:20Z</dcterms:created>
  <dcterms:modified xsi:type="dcterms:W3CDTF">2021-10-11T06:28:20Z</dcterms:modified>
</cp:coreProperties>
</file>