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Equality and 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with this are likely to use language literally, and may misinterpret what is being said due to difficulties recognising facial expressions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not lean on it. Do not crouch down when speaking to a user. Attempt to put yourself at the same level by sitting on a chair.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•Do not correct or speak for a person. Wait while the person talks and do not finish their sentences.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working animal and should not be treated as a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Current issue relating to the film and television industry.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changes from male to female(or vice versa)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Denote a range of identities that do not correspond to established ideas of male and female.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•People with this may experience difficulties with reading, handwriting, spelling,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Belonging to a social group that has a common national or cultural tradition.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woman who marries another woman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 and Diversity</dc:title>
  <dcterms:created xsi:type="dcterms:W3CDTF">2021-10-11T06:27:20Z</dcterms:created>
  <dcterms:modified xsi:type="dcterms:W3CDTF">2021-10-11T06:27:20Z</dcterms:modified>
</cp:coreProperties>
</file>