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fair    </w:t>
      </w:r>
      <w:r>
        <w:t xml:space="preserve">   discrimination    </w:t>
      </w:r>
      <w:r>
        <w:t xml:space="preserve">   moibility    </w:t>
      </w:r>
      <w:r>
        <w:t xml:space="preserve">   deaf    </w:t>
      </w:r>
      <w:r>
        <w:t xml:space="preserve">   society    </w:t>
      </w:r>
      <w:r>
        <w:t xml:space="preserve">   employment    </w:t>
      </w:r>
      <w:r>
        <w:t xml:space="preserve">   gender    </w:t>
      </w:r>
      <w:r>
        <w:t xml:space="preserve">   partiallysighted    </w:t>
      </w:r>
      <w:r>
        <w:t xml:space="preserve">   autistic    </w:t>
      </w:r>
      <w:r>
        <w:t xml:space="preserve">   wheelchair    </w:t>
      </w:r>
      <w:r>
        <w:t xml:space="preserve">   gay    </w:t>
      </w:r>
      <w:r>
        <w:t xml:space="preserve">   lesbian    </w:t>
      </w:r>
      <w:r>
        <w:t xml:space="preserve">   asian    </w:t>
      </w:r>
      <w:r>
        <w:t xml:space="preserve">   equality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2021-10-11T06:27:16Z</dcterms:created>
  <dcterms:modified xsi:type="dcterms:W3CDTF">2021-10-11T06:27:16Z</dcterms:modified>
</cp:coreProperties>
</file>