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and Diversity in Health and Social Care</w:t>
      </w:r>
    </w:p>
    <w:p>
      <w:pPr>
        <w:pStyle w:val="Questions"/>
      </w:pPr>
      <w:r>
        <w:t xml:space="preserve">1. VSIIRYEDT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ULYTAIEQ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DTCNISIOMRNAII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ICINLUOSN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IRLNIOGE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IAYITBLDIS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ITCIOHLS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UOIYPOTRPNT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IIANLUIDDV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in Health and Social Care</dc:title>
  <dcterms:created xsi:type="dcterms:W3CDTF">2021-10-11T06:28:22Z</dcterms:created>
  <dcterms:modified xsi:type="dcterms:W3CDTF">2021-10-11T06:28:22Z</dcterms:modified>
</cp:coreProperties>
</file>