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intentionally treating someone negatively and differently due to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assumption that all people who have similar characteristics are all the same when they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unintentionally treating someone differently and negatively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raising concerns to a senior member of staff, manager or even CQC and OFSTED.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individuals equal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Accepting and respecting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standards that all health and social workers should use in their daily lives. Display knowledge,skills and behaviours that provide the correct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 to make your own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based on guidelines and improves outcomes using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health and social care in England, ensures the standards of quality and safety are met. Provides inspection reports and warning notes and 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 negative behaviour to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 a person is treated fairly and are not discriminated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undermine a persons 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Enabling and supporting individuals to be in control of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Regarding others feelings, wishes or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having a negative attitude towards an individual or a group of people, usually based on inaccurate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not part of your family and friends and will put your view forward and allow your voice to be heard, provide support and advice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doing and putting people into a particular group and believing them people are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there is a breach in rights legal action can be taken, it allows a persons rights to be restored and the organisation who was law breaking to be punished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</dc:title>
  <dcterms:created xsi:type="dcterms:W3CDTF">2021-10-11T06:28:15Z</dcterms:created>
  <dcterms:modified xsi:type="dcterms:W3CDTF">2021-10-11T06:28:15Z</dcterms:modified>
</cp:coreProperties>
</file>