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Equality and diversity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fair    </w:t>
      </w:r>
      <w:r>
        <w:t xml:space="preserve">   tolerance    </w:t>
      </w:r>
      <w:r>
        <w:t xml:space="preserve">   stereotype    </w:t>
      </w:r>
      <w:r>
        <w:t xml:space="preserve">   age    </w:t>
      </w:r>
      <w:r>
        <w:t xml:space="preserve">   marriage    </w:t>
      </w:r>
      <w:r>
        <w:t xml:space="preserve">   reassignment    </w:t>
      </w:r>
      <w:r>
        <w:t xml:space="preserve">   disability    </w:t>
      </w:r>
      <w:r>
        <w:t xml:space="preserve">   pregnancy    </w:t>
      </w:r>
      <w:r>
        <w:t xml:space="preserve">   race    </w:t>
      </w:r>
      <w:r>
        <w:t xml:space="preserve">   gender    </w:t>
      </w:r>
      <w:r>
        <w:t xml:space="preserve">   gay    </w:t>
      </w:r>
      <w:r>
        <w:t xml:space="preserve">   prejudice    </w:t>
      </w:r>
      <w:r>
        <w:t xml:space="preserve">   equality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wordsearch</dc:title>
  <dcterms:created xsi:type="dcterms:W3CDTF">2021-10-11T06:27:23Z</dcterms:created>
  <dcterms:modified xsi:type="dcterms:W3CDTF">2021-10-11T06:27:23Z</dcterms:modified>
</cp:coreProperties>
</file>