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Equality, diversity and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Gender    </w:t>
      </w:r>
      <w:r>
        <w:t xml:space="preserve">   Disability    </w:t>
      </w:r>
      <w:r>
        <w:t xml:space="preserve">   Age    </w:t>
      </w:r>
      <w:r>
        <w:t xml:space="preserve">   Race    </w:t>
      </w:r>
      <w:r>
        <w:t xml:space="preserve">   Religion    </w:t>
      </w:r>
      <w:r>
        <w:t xml:space="preserve">   Behaviour    </w:t>
      </w:r>
      <w:r>
        <w:t xml:space="preserve">   Opinions    </w:t>
      </w:r>
      <w:r>
        <w:t xml:space="preserve">   Rights    </w:t>
      </w:r>
      <w:r>
        <w:t xml:space="preserve">   Discrimination    </w:t>
      </w:r>
      <w:r>
        <w:t xml:space="preserve">   Cohesion    </w:t>
      </w:r>
      <w:r>
        <w:t xml:space="preserve">   Social    </w:t>
      </w:r>
      <w:r>
        <w:t xml:space="preserve">   Respect    </w:t>
      </w:r>
      <w:r>
        <w:t xml:space="preserve">   Diversity    </w:t>
      </w:r>
      <w:r>
        <w:t xml:space="preserve">   Equality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Equality, diversity and rights</dc:title>
  <dcterms:created xsi:type="dcterms:W3CDTF">2021-10-11T06:26:58Z</dcterms:created>
  <dcterms:modified xsi:type="dcterms:W3CDTF">2021-10-11T06:26:58Z</dcterms:modified>
</cp:coreProperties>
</file>