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Equation &amp; Expression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math sentence without an equal sign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math sentence with an equal sign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terms whose variables are the same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Replacing a variable with a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does not stand by itself.  It is attached to the variable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that stands by itself.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numbers that follows a pattern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solve or find the solution.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letter that stands for a particular numerical value.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Parts of an expression or equation,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Equation &amp; Expression Vocabulary</dc:title>
  <dcterms:created xsi:type="dcterms:W3CDTF">2021-10-11T06:27:45Z</dcterms:created>
  <dcterms:modified xsi:type="dcterms:W3CDTF">2021-10-11T06:27:45Z</dcterms:modified>
</cp:coreProperties>
</file>