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representing a mathematical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of an expression after like terms have been combined; equivalent to the original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Terms that contain the exact same variables raised to the same exponents, possibly with different coefficients.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 can have constants, variables and the exponents, 0,1,2,3,... But it never has division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 for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Differential equations that do not satisfy the definition of linear are non-linear.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value of a variable that makes the specified equation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either a single number, a variable, or numbers and/or variables multiplied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set of values from which to find a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 is called the reciprocal of a  . When a  is multiplied by its reciprocal, the result is 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An equation that contains one or more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differential equation is called linear if there are no multiplications among dependent variables and their derivatives. In other words, all coefficients are functions of independent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For a non-linear differential equation, if there are no multiplications among all dependent variables and their derivatives in the highest derivative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sentence starting that two expressionsmare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set with no members; also called the null set. Denoted Ø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says how many times to use the value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or a combination of terms and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set with no members; also called the empty set. Denoted Ø 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 Terms</dc:title>
  <dcterms:created xsi:type="dcterms:W3CDTF">2021-10-11T06:26:44Z</dcterms:created>
  <dcterms:modified xsi:type="dcterms:W3CDTF">2021-10-11T06:26:44Z</dcterms:modified>
</cp:coreProperties>
</file>