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parabola    </w:t>
      </w:r>
      <w:r>
        <w:t xml:space="preserve">   intersection    </w:t>
      </w:r>
      <w:r>
        <w:t xml:space="preserve">   horizontal    </w:t>
      </w:r>
      <w:r>
        <w:t xml:space="preserve">   parentfunction    </w:t>
      </w:r>
      <w:r>
        <w:t xml:space="preserve">   quadratic    </w:t>
      </w:r>
      <w:r>
        <w:t xml:space="preserve">   elimination    </w:t>
      </w:r>
      <w:r>
        <w:t xml:space="preserve">   substitution    </w:t>
      </w:r>
      <w:r>
        <w:t xml:space="preserve">   systems    </w:t>
      </w:r>
      <w:r>
        <w:t xml:space="preserve">   graphing    </w:t>
      </w:r>
      <w:r>
        <w:t xml:space="preserve">   onestep    </w:t>
      </w:r>
      <w:r>
        <w:t xml:space="preserve">   multistep    </w:t>
      </w:r>
      <w:r>
        <w:t xml:space="preserve">   formula    </w:t>
      </w:r>
      <w:r>
        <w:t xml:space="preserve">   Slope-intercept    </w:t>
      </w:r>
      <w:r>
        <w:t xml:space="preserve">   Y-intercept    </w:t>
      </w:r>
      <w:r>
        <w:t xml:space="preserve">   X-intercept    </w:t>
      </w:r>
      <w:r>
        <w:t xml:space="preserve">   Increase    </w:t>
      </w:r>
      <w:r>
        <w:t xml:space="preserve">   decrease    </w:t>
      </w:r>
      <w:r>
        <w:t xml:space="preserve">   Slope    </w:t>
      </w:r>
      <w:r>
        <w:t xml:space="preserve">   Absolute Value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Equations</dc:title>
  <dcterms:created xsi:type="dcterms:W3CDTF">2021-10-11T06:26:46Z</dcterms:created>
  <dcterms:modified xsi:type="dcterms:W3CDTF">2021-10-11T06:26:46Z</dcterms:modified>
</cp:coreProperties>
</file>