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Solve 2-3+23⋅4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y=1 and x=9 what is the solution to 15-y+13-x?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Solve for x: 16÷x+x=10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x=3 what is the solution to 5x⋅10?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Solve for y : y=23⋅2-14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Solve for y: y+4=3⋅2-2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x=2 what is the solution to 5x-3+1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Solve for x: 5⋅8=4x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Solve for x: 2x÷12=(x+10)÷8.5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Solve for x: 2x-3=6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Crossword Puzzle</dc:title>
  <dcterms:created xsi:type="dcterms:W3CDTF">2021-10-11T06:27:16Z</dcterms:created>
  <dcterms:modified xsi:type="dcterms:W3CDTF">2021-10-11T06:27:16Z</dcterms:modified>
</cp:coreProperties>
</file>