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Equations Vocabulary Unscrambler</w:t>
      </w:r>
    </w:p>
    <w:p>
      <w:pPr>
        <w:pStyle w:val="Questions"/>
      </w:pPr>
      <w:r>
        <w:t xml:space="preserve">1. LEKI RMSTE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VEIDTDIA EIEVSNR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NCFOFETIECI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IIFSYLPM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TONENPEXS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CNSATOTN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OTUNIOLS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VARLBIAE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SVNERIE ONATOEIPR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ENO SPTE EAIQUOTN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Equations Vocabulary Unscrambler</dc:title>
  <dcterms:created xsi:type="dcterms:W3CDTF">2021-10-11T06:28:24Z</dcterms:created>
  <dcterms:modified xsi:type="dcterms:W3CDTF">2021-10-11T06:28:24Z</dcterms:modified>
</cp:coreProperties>
</file>