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Equations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multiplies a factor outside the parentheses with each addend inside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that represents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number to be added to the opposite number for a sum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addends to be ordered in any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for 0 to be added, or multiplied by 1, and number remains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for addends to be grouped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relationship between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grouping of numbers, variables and operations with an equal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Expressions</dc:title>
  <dcterms:created xsi:type="dcterms:W3CDTF">2021-10-11T06:28:00Z</dcterms:created>
  <dcterms:modified xsi:type="dcterms:W3CDTF">2021-10-11T06:28:00Z</dcterms:modified>
</cp:coreProperties>
</file>