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 and Expressions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combine all the like terms in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on it’s own in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an expression that are separated by addition and subtraction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 which tells which operation goes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that stands for an unknown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doesn’t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which numbers are added or multiplied don’t change the sum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numbers and operation symbols</w:t>
            </w:r>
          </w:p>
        </w:tc>
      </w:tr>
    </w:tbl>
    <w:p>
      <w:pPr>
        <w:pStyle w:val="WordBankMedium"/>
      </w:pPr>
      <w:r>
        <w:t xml:space="preserve">   Equal Sign    </w:t>
      </w:r>
      <w:r>
        <w:t xml:space="preserve">   Variable    </w:t>
      </w:r>
      <w:r>
        <w:t xml:space="preserve">   Constant    </w:t>
      </w:r>
      <w:r>
        <w:t xml:space="preserve">   Coefficient     </w:t>
      </w:r>
      <w:r>
        <w:t xml:space="preserve">   Simplify     </w:t>
      </w:r>
      <w:r>
        <w:t xml:space="preserve">   Inverse Operations     </w:t>
      </w:r>
      <w:r>
        <w:t xml:space="preserve">   Expression     </w:t>
      </w:r>
      <w:r>
        <w:t xml:space="preserve">   Commutative Property     </w:t>
      </w:r>
      <w:r>
        <w:t xml:space="preserve">   Order of Operations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Expressions </dc:title>
  <dcterms:created xsi:type="dcterms:W3CDTF">2021-10-11T06:28:05Z</dcterms:created>
  <dcterms:modified xsi:type="dcterms:W3CDTF">2021-10-11T06:28:05Z</dcterms:modified>
</cp:coreProperties>
</file>