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Equations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addition problem this is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multiplied by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being repeatedly multiplied in an exponential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numbers multiplied in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number, a variable, or the product of a number and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number, a letter which represents a number, a products whose factors are either number, letters involving whole exponents or sums and/or differences of such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 division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simple expressions that both equal the same number for every substitution of numbers into all the letters in both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the grouping of numbers will not change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and multiplying numbers in a different order will not change the value of the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notation indicating the number of times a quantity is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of equality between two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multiply each term in a expression by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a number or expression in another way.</w:t>
            </w:r>
          </w:p>
        </w:tc>
      </w:tr>
    </w:tbl>
    <w:p>
      <w:pPr>
        <w:pStyle w:val="WordBankMedium"/>
      </w:pPr>
      <w:r>
        <w:t xml:space="preserve">   Associative Property     </w:t>
      </w:r>
      <w:r>
        <w:t xml:space="preserve">   Coefficient     </w:t>
      </w:r>
      <w:r>
        <w:t xml:space="preserve">   Variable    </w:t>
      </w:r>
      <w:r>
        <w:t xml:space="preserve">   Expressions    </w:t>
      </w:r>
      <w:r>
        <w:t xml:space="preserve">   Equivalent Expression    </w:t>
      </w:r>
      <w:r>
        <w:t xml:space="preserve">   Equation    </w:t>
      </w:r>
      <w:r>
        <w:t xml:space="preserve">   Exponent     </w:t>
      </w:r>
      <w:r>
        <w:t xml:space="preserve">   Base    </w:t>
      </w:r>
      <w:r>
        <w:t xml:space="preserve">   Sum    </w:t>
      </w:r>
      <w:r>
        <w:t xml:space="preserve">   Factor    </w:t>
      </w:r>
      <w:r>
        <w:t xml:space="preserve">   Quotient     </w:t>
      </w:r>
      <w:r>
        <w:t xml:space="preserve">   Expand    </w:t>
      </w:r>
      <w:r>
        <w:t xml:space="preserve">   Term    </w:t>
      </w:r>
      <w:r>
        <w:t xml:space="preserve">   Distribute    </w:t>
      </w:r>
      <w:r>
        <w:t xml:space="preserve">   Commutative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Expressions</dc:title>
  <dcterms:created xsi:type="dcterms:W3CDTF">2021-10-11T06:27:40Z</dcterms:created>
  <dcterms:modified xsi:type="dcterms:W3CDTF">2021-10-11T06:27:40Z</dcterms:modified>
</cp:coreProperties>
</file>