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Equations and Inequalities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all real numbers    </w:t>
      </w:r>
      <w:r>
        <w:t xml:space="preserve">   both sides    </w:t>
      </w:r>
      <w:r>
        <w:t xml:space="preserve">   closed circle    </w:t>
      </w:r>
      <w:r>
        <w:t xml:space="preserve">   coefficient    </w:t>
      </w:r>
      <w:r>
        <w:t xml:space="preserve">   constant    </w:t>
      </w:r>
      <w:r>
        <w:t xml:space="preserve">   division    </w:t>
      </w:r>
      <w:r>
        <w:t xml:space="preserve">   equals    </w:t>
      </w:r>
      <w:r>
        <w:t xml:space="preserve">   equation    </w:t>
      </w:r>
      <w:r>
        <w:t xml:space="preserve">   graph    </w:t>
      </w:r>
      <w:r>
        <w:t xml:space="preserve">   greater than    </w:t>
      </w:r>
      <w:r>
        <w:t xml:space="preserve">   inequality    </w:t>
      </w:r>
      <w:r>
        <w:t xml:space="preserve">   Infinite    </w:t>
      </w:r>
      <w:r>
        <w:t xml:space="preserve">   inverse    </w:t>
      </w:r>
      <w:r>
        <w:t xml:space="preserve">   less than    </w:t>
      </w:r>
      <w:r>
        <w:t xml:space="preserve">   like terms    </w:t>
      </w:r>
      <w:r>
        <w:t xml:space="preserve">   multiplication    </w:t>
      </w:r>
      <w:r>
        <w:t xml:space="preserve">   No Solution    </w:t>
      </w:r>
      <w:r>
        <w:t xml:space="preserve">   not equal    </w:t>
      </w:r>
      <w:r>
        <w:t xml:space="preserve">   number line    </w:t>
      </w:r>
      <w:r>
        <w:t xml:space="preserve">   opposite    </w:t>
      </w:r>
      <w:r>
        <w:t xml:space="preserve">   shaded    </w:t>
      </w:r>
      <w:r>
        <w:t xml:space="preserve">   solution    </w:t>
      </w:r>
      <w:r>
        <w:t xml:space="preserve">   subtraction    </w:t>
      </w:r>
      <w:r>
        <w:t xml:space="preserve">   term    </w:t>
      </w:r>
      <w:r>
        <w:t xml:space="preserve">   unlike terms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(A)</dc:title>
  <dcterms:created xsi:type="dcterms:W3CDTF">2021-10-11T06:27:21Z</dcterms:created>
  <dcterms:modified xsi:type="dcterms:W3CDTF">2021-10-11T06:27:21Z</dcterms:modified>
</cp:coreProperties>
</file>