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Equations and Models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value of a variable that makes an equation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Ryan just finished jumping at the new Trampoline House. The total cost of his session was $49.50. The price her hour was $14 with a $7.50 entrance fee. How many hours did Ryan stay at the Trampoline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 same variable or no variable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with a fixed quantity, it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symbol (place holder) used to represent an unknown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mathematical sentence stating that two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factor in a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number, variable, product, or quotient in an expression of sums and/or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a term or collection of terms separated by addition or subtraction signs (no equal sign)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x?  2x+1=5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Equations and Models Crossword</dc:title>
  <dcterms:created xsi:type="dcterms:W3CDTF">2021-10-11T06:27:14Z</dcterms:created>
  <dcterms:modified xsi:type="dcterms:W3CDTF">2021-10-11T06:27:14Z</dcterms:modified>
</cp:coreProperties>
</file>