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Equations and inequalities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At least    </w:t>
      </w:r>
      <w:r>
        <w:t xml:space="preserve">   At most    </w:t>
      </w:r>
      <w:r>
        <w:t xml:space="preserve">   Coefficient    </w:t>
      </w:r>
      <w:r>
        <w:t xml:space="preserve">   Difference    </w:t>
      </w:r>
      <w:r>
        <w:t xml:space="preserve">   Evaluate    </w:t>
      </w:r>
      <w:r>
        <w:t xml:space="preserve">   Formula    </w:t>
      </w:r>
      <w:r>
        <w:t xml:space="preserve">   Greater than    </w:t>
      </w:r>
      <w:r>
        <w:t xml:space="preserve">   Identity    </w:t>
      </w:r>
      <w:r>
        <w:t xml:space="preserve">   Inverse    </w:t>
      </w:r>
      <w:r>
        <w:t xml:space="preserve">   Number line    </w:t>
      </w:r>
      <w:r>
        <w:t xml:space="preserve">   Number sentence    </w:t>
      </w:r>
      <w:r>
        <w:t xml:space="preserve">   Numerator    </w:t>
      </w:r>
      <w:r>
        <w:t xml:space="preserve">   Operations    </w:t>
      </w:r>
      <w:r>
        <w:t xml:space="preserve">   Parenthesis    </w:t>
      </w:r>
      <w:r>
        <w:t xml:space="preserve">   Positive infinity    </w:t>
      </w:r>
      <w:r>
        <w:t xml:space="preserve">   Quantity    </w:t>
      </w:r>
      <w:r>
        <w:t xml:space="preserve">   Quotient    </w:t>
      </w:r>
      <w:r>
        <w:t xml:space="preserve">   Rational numbers    </w:t>
      </w:r>
      <w:r>
        <w:t xml:space="preserve">   Reciprocal    </w:t>
      </w:r>
      <w:r>
        <w:t xml:space="preserve">   Simplify    </w:t>
      </w:r>
      <w:r>
        <w:t xml:space="preserve">   Solution set    </w:t>
      </w:r>
      <w:r>
        <w:t xml:space="preserve">   Union    </w:t>
      </w:r>
      <w:r>
        <w:t xml:space="preserve">   Variable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</dc:title>
  <dcterms:created xsi:type="dcterms:W3CDTF">2021-10-11T06:26:53Z</dcterms:created>
  <dcterms:modified xsi:type="dcterms:W3CDTF">2021-10-11T06:26:53Z</dcterms:modified>
</cp:coreProperties>
</file>