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Equations of 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magnitude of a real number without regard to its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diagram showing the relation between variable quantities, typically of two variables, each measured along one of a pair of axes at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 a System of Equations could have many equations and many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connected things or parts forming a complex whole,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the equations to "work together" they share one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equation of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Removing variables until there is just one left.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equation of a parabola  and has at least one variable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point where two or more straight lines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final answer to the problem.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Equations of Lines</dc:title>
  <dcterms:created xsi:type="dcterms:W3CDTF">2021-10-11T06:27:11Z</dcterms:created>
  <dcterms:modified xsi:type="dcterms:W3CDTF">2021-10-11T06:27:11Z</dcterms:modified>
</cp:coreProperties>
</file>