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Equestria Girls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Applejack    </w:t>
      </w:r>
      <w:r>
        <w:t xml:space="preserve">   Dazzilngs    </w:t>
      </w:r>
      <w:r>
        <w:t xml:space="preserve">   Flash Sentry    </w:t>
      </w:r>
      <w:r>
        <w:t xml:space="preserve">   Fluttershy    </w:t>
      </w:r>
      <w:r>
        <w:t xml:space="preserve">   Pinkie Pie    </w:t>
      </w:r>
      <w:r>
        <w:t xml:space="preserve">   Principal Cadance    </w:t>
      </w:r>
      <w:r>
        <w:t xml:space="preserve">   Principal Celestia    </w:t>
      </w:r>
      <w:r>
        <w:t xml:space="preserve">   Principal Luna    </w:t>
      </w:r>
      <w:r>
        <w:t xml:space="preserve">   Rainbow Dash    </w:t>
      </w:r>
      <w:r>
        <w:t xml:space="preserve">   Rarity    </w:t>
      </w:r>
      <w:r>
        <w:t xml:space="preserve">   Spike    </w:t>
      </w:r>
      <w:r>
        <w:t xml:space="preserve">   Sunset Shimmer    </w:t>
      </w:r>
      <w:r>
        <w:t xml:space="preserve">   Trixie    </w:t>
      </w:r>
      <w:r>
        <w:t xml:space="preserve">   Twilight Sparkle    </w:t>
      </w:r>
      <w:r>
        <w:t xml:space="preserve">   Wallflower Bush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Equestria Girls</dc:title>
  <dcterms:created xsi:type="dcterms:W3CDTF">2021-10-11T06:27:53Z</dcterms:created>
  <dcterms:modified xsi:type="dcterms:W3CDTF">2021-10-11T06:27:53Z</dcterms:modified>
</cp:coreProperties>
</file>