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bridle    </w:t>
      </w:r>
      <w:r>
        <w:t xml:space="preserve">   browband    </w:t>
      </w:r>
      <w:r>
        <w:t xml:space="preserve">   canter    </w:t>
      </w:r>
      <w:r>
        <w:t xml:space="preserve">   cantle    </w:t>
      </w:r>
      <w:r>
        <w:t xml:space="preserve">   dismounting    </w:t>
      </w:r>
      <w:r>
        <w:t xml:space="preserve">   gallop    </w:t>
      </w:r>
      <w:r>
        <w:t xml:space="preserve">   headpiece    </w:t>
      </w:r>
      <w:r>
        <w:t xml:space="preserve">   Horse    </w:t>
      </w:r>
      <w:r>
        <w:t xml:space="preserve">   mounting    </w:t>
      </w:r>
      <w:r>
        <w:t xml:space="preserve">   noseband    </w:t>
      </w:r>
      <w:r>
        <w:t xml:space="preserve">   numnah    </w:t>
      </w:r>
      <w:r>
        <w:t xml:space="preserve">   pommel    </w:t>
      </w:r>
      <w:r>
        <w:t xml:space="preserve">   pony    </w:t>
      </w:r>
      <w:r>
        <w:t xml:space="preserve">   reins    </w:t>
      </w:r>
      <w:r>
        <w:t xml:space="preserve">   riding hat    </w:t>
      </w:r>
      <w:r>
        <w:t xml:space="preserve">   saddle    </w:t>
      </w:r>
      <w:r>
        <w:t xml:space="preserve">   snaffle bit    </w:t>
      </w:r>
      <w:r>
        <w:t xml:space="preserve">   stable    </w:t>
      </w:r>
      <w:r>
        <w:t xml:space="preserve">   stirrups    </w:t>
      </w:r>
      <w:r>
        <w:t xml:space="preserve">   tack    </w:t>
      </w:r>
      <w:r>
        <w:t xml:space="preserve">   throatlash    </w:t>
      </w:r>
      <w:r>
        <w:t xml:space="preserve">   trot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</dc:title>
  <dcterms:created xsi:type="dcterms:W3CDTF">2021-10-11T06:28:25Z</dcterms:created>
  <dcterms:modified xsi:type="dcterms:W3CDTF">2021-10-11T06:28:25Z</dcterms:modified>
</cp:coreProperties>
</file>