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Equestrian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brings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castrated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should see your pony every 6-8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horse fails to jump a jump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inches make up a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pony with brown and white patches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3 beat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pure male horse also know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jumps without a stride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male baby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artificial aid you wear on your boots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bridle that goes on 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jumping against the time on natural obstacles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can tell by a horses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horse coat with a mix of 3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a partbred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round colored markings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done to control internal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horse one year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Female adult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mature animal under 14.2 hands is usually considered not to be a horse but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Equestrian quiz</dc:title>
  <dcterms:created xsi:type="dcterms:W3CDTF">2021-10-11T06:27:33Z</dcterms:created>
  <dcterms:modified xsi:type="dcterms:W3CDTF">2021-10-11T06:27:33Z</dcterms:modified>
</cp:coreProperties>
</file>