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Equilateral Triangle in a Circle 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use to draw segments?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steps are in the procedure?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be constructing inside the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arc from point A intersect?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do to the marked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points are drawn in all (excluding the center)?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times do you draw a straightedge?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would you mark the first point on the circle in the first step?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use to draw circles and make arc marks?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marking a point other than the center, what length do you opene the compass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sides of the equilateral triangles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first arc is drawn, what should it be doing to the two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point in the middle of the circle you're given with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triangle is being inscribed in the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you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draw to mark certain points using slash marks?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equilater triangle inscribed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do you use your compass?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arc marks are drawn in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points are given to you before you start constructing?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Equilateral Triangle in a Circle Construction</dc:title>
  <dcterms:created xsi:type="dcterms:W3CDTF">2021-10-11T06:27:04Z</dcterms:created>
  <dcterms:modified xsi:type="dcterms:W3CDTF">2021-10-11T06:27:04Z</dcterms:modified>
</cp:coreProperties>
</file>