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Equilibrium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rocks that slosh around in the macula that sit on top of the otolithic membrane.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inside of the utricle.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big round part that is at the end of each semicircular canal.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higher part of the vestibule that connects to the semicircular canals.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organ of hearing and balance in humans and other vertebrates, especially the external part of this.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Softer, fluid like (water)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Jelly like substance.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Lower part that is inside the vestibule that connects to the cochlea.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state in which opposing forces or influences are balanced.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inside of the crista ampullaris that sloshes with gravity.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Equilibrium</dc:title>
  <dcterms:created xsi:type="dcterms:W3CDTF">2021-10-11T06:27:51Z</dcterms:created>
  <dcterms:modified xsi:type="dcterms:W3CDTF">2021-10-11T06:27:51Z</dcterms:modified>
</cp:coreProperties>
</file>