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Anhydrous    </w:t>
      </w:r>
      <w:r>
        <w:t xml:space="preserve">   hydrated copper sulphate    </w:t>
      </w:r>
      <w:r>
        <w:t xml:space="preserve">   irreversible    </w:t>
      </w:r>
      <w:r>
        <w:t xml:space="preserve">   reversible    </w:t>
      </w:r>
      <w:r>
        <w:t xml:space="preserve">   Rate    </w:t>
      </w:r>
      <w:r>
        <w:t xml:space="preserve">   Pressure    </w:t>
      </w:r>
      <w:r>
        <w:t xml:space="preserve">   Open system    </w:t>
      </w:r>
      <w:r>
        <w:t xml:space="preserve">   Closed System    </w:t>
      </w:r>
      <w:r>
        <w:t xml:space="preserve">   Exothermic    </w:t>
      </w:r>
      <w:r>
        <w:t xml:space="preserve">   Endothermic    </w:t>
      </w:r>
      <w:r>
        <w:t xml:space="preserve">   Molecules    </w:t>
      </w:r>
      <w:r>
        <w:t xml:space="preserve">   Temperature    </w:t>
      </w:r>
      <w:r>
        <w:t xml:space="preserve">   Dynamic    </w:t>
      </w:r>
      <w:r>
        <w:t xml:space="preserve">   Concentration    </w:t>
      </w:r>
      <w:r>
        <w:t xml:space="preserve">   Equilibrium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Equilibrium</dc:title>
  <dcterms:created xsi:type="dcterms:W3CDTF">2021-10-11T06:27:56Z</dcterms:created>
  <dcterms:modified xsi:type="dcterms:W3CDTF">2021-10-11T06:27:56Z</dcterms:modified>
</cp:coreProperties>
</file>