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the temperature is, the faster a reaction would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Absorbs heat-feels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Collision  Theory is where atoms, ions, molecules must_______in order to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reaction is a chemical reaction that can occur in both the foward and reverse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concentration of a reactant or product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reactions often reach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Keq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releases heat-feels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short-lived, unstable arrangement of atoms that may break apart and reform the reactants or may form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state in which the foward and reverse reactions balance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increases the rate of a chemical reaction by reducing the activation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Keq is constant at a specified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in concentration increases the frequency of collisions of particals packed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Increased ______ increases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Activation energy is the _____ amount of energy required by resting particals in order to form the activated complex.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</dc:title>
  <dcterms:created xsi:type="dcterms:W3CDTF">2021-10-11T06:28:10Z</dcterms:created>
  <dcterms:modified xsi:type="dcterms:W3CDTF">2021-10-11T06:28:10Z</dcterms:modified>
</cp:coreProperties>
</file>