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concentration    </w:t>
      </w:r>
      <w:r>
        <w:t xml:space="preserve">   temperature    </w:t>
      </w:r>
      <w:r>
        <w:t xml:space="preserve">   heat    </w:t>
      </w:r>
      <w:r>
        <w:t xml:space="preserve">   smoke    </w:t>
      </w:r>
      <w:r>
        <w:t xml:space="preserve">   gas    </w:t>
      </w:r>
      <w:r>
        <w:t xml:space="preserve">   rate    </w:t>
      </w:r>
      <w:r>
        <w:t xml:space="preserve">   colour    </w:t>
      </w:r>
      <w:r>
        <w:t xml:space="preserve">   product    </w:t>
      </w:r>
      <w:r>
        <w:t xml:space="preserve">   reactant    </w:t>
      </w:r>
      <w:r>
        <w:t xml:space="preserve">   reversible    </w:t>
      </w:r>
      <w:r>
        <w:t xml:space="preserve">   exothermic    </w:t>
      </w:r>
      <w:r>
        <w:t xml:space="preserve">   endothermic    </w:t>
      </w:r>
      <w:r>
        <w:t xml:space="preserve">   Equilibrium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Equilibrium</dc:title>
  <dcterms:created xsi:type="dcterms:W3CDTF">2021-10-11T06:27:42Z</dcterms:created>
  <dcterms:modified xsi:type="dcterms:W3CDTF">2021-10-11T06:27:42Z</dcterms:modified>
</cp:coreProperties>
</file>