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Equilibrium &amp; moment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floating    </w:t>
      </w:r>
      <w:r>
        <w:t xml:space="preserve">   gravity    </w:t>
      </w:r>
      <w:r>
        <w:t xml:space="preserve">   centre of weight    </w:t>
      </w:r>
      <w:r>
        <w:t xml:space="preserve">   clockwise    </w:t>
      </w:r>
      <w:r>
        <w:t xml:space="preserve">   tension    </w:t>
      </w:r>
      <w:r>
        <w:t xml:space="preserve">   neutral equilibrium    </w:t>
      </w:r>
      <w:r>
        <w:t xml:space="preserve">   density    </w:t>
      </w:r>
      <w:r>
        <w:t xml:space="preserve">   upthrust    </w:t>
      </w:r>
      <w:r>
        <w:t xml:space="preserve">   balance    </w:t>
      </w:r>
      <w:r>
        <w:t xml:space="preserve">   torque    </w:t>
      </w:r>
      <w:r>
        <w:t xml:space="preserve">   stable equilibrium    </w:t>
      </w:r>
      <w:r>
        <w:t xml:space="preserve">   direction    </w:t>
      </w:r>
      <w:r>
        <w:t xml:space="preserve">   mass    </w:t>
      </w:r>
      <w:r>
        <w:t xml:space="preserve">   weight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Equilibrium &amp; moment</dc:title>
  <dcterms:created xsi:type="dcterms:W3CDTF">2021-10-11T06:27:23Z</dcterms:created>
  <dcterms:modified xsi:type="dcterms:W3CDTF">2021-10-11T06:27:23Z</dcterms:modified>
</cp:coreProperties>
</file>