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Equine Anatomy and Exercise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Hyperkalemic Period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Salivary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Calcium, sodium, potassium; i.e.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Controller electrolyte of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protein important to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Salivary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Riders have these type of contractions in their core and quads when they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Salivary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Limiting body system of exercise physiology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protein important to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use thermoregulation to maintain body temp (internal and surface)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Terminates on several muscle fibers, synaptic bulb of an axon terminal connect with muscle fiber at the neuromuscular junction, passes along neural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Contractile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Contractile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conjunction of two body systems most important to exercise physiology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 ________ Thermogenesis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Anatomy and Exercise Physiology</dc:title>
  <dcterms:created xsi:type="dcterms:W3CDTF">2021-10-11T06:28:08Z</dcterms:created>
  <dcterms:modified xsi:type="dcterms:W3CDTF">2021-10-11T06:28:08Z</dcterms:modified>
</cp:coreProperties>
</file>