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Equine Digestion - Foregut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Secreted by parietal cells to acidify lumen of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Covers laryngeal opening during swallowing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Twice as large as in cow and secretes thin, watery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for prehension of feed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Released from pancreas, aids in reducing blood glucose concentrations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Used for grinding feed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digestive and respiratory tracts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Site of choke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Duct through which bile and pancreatic secretions enter duodenum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Filing off hooks and points of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distal segment of foregut that enters cecum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Tooth type typically found in male horses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Rapid in horse and limits digestion and absorption of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Pancreatic enzyme responsible for breaking down sugars and starches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Bile is continuously secreted from liver because horse lacks this storage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Region of stomach devoid of mucous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Eats grass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Feeding this type of feed reduces gastric ulcers in horses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to manipulate feed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Most acidic region of stomach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Equine Digestion - Foregut</dc:title>
  <dcterms:created xsi:type="dcterms:W3CDTF">2021-10-11T06:28:26Z</dcterms:created>
  <dcterms:modified xsi:type="dcterms:W3CDTF">2021-10-11T06:28:26Z</dcterms:modified>
</cp:coreProperties>
</file>