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History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Equus caballus    </w:t>
      </w:r>
      <w:r>
        <w:t xml:space="preserve">   Pilohippus    </w:t>
      </w:r>
      <w:r>
        <w:t xml:space="preserve">   Merychippus    </w:t>
      </w:r>
      <w:r>
        <w:t xml:space="preserve">   Mesohippus    </w:t>
      </w:r>
      <w:r>
        <w:t xml:space="preserve">   Eohippus    </w:t>
      </w:r>
      <w:r>
        <w:t xml:space="preserve">   Equus przewalski    </w:t>
      </w:r>
      <w:r>
        <w:t xml:space="preserve">   Equus heminous    </w:t>
      </w:r>
      <w:r>
        <w:t xml:space="preserve">   Equus zebra    </w:t>
      </w:r>
      <w:r>
        <w:t xml:space="preserve">   Equus grevyi    </w:t>
      </w:r>
      <w:r>
        <w:t xml:space="preserve">   Equus burchelli    </w:t>
      </w:r>
      <w:r>
        <w:t xml:space="preserve">   Equus asinus    </w:t>
      </w:r>
      <w:r>
        <w:t xml:space="preserve">   Specie    </w:t>
      </w:r>
      <w:r>
        <w:t xml:space="preserve">   Equus    </w:t>
      </w:r>
      <w:r>
        <w:t xml:space="preserve">   Equidae    </w:t>
      </w:r>
      <w:r>
        <w:t xml:space="preserve">   Perissodactyla    </w:t>
      </w:r>
      <w:r>
        <w:t xml:space="preserve">   Mammalia    </w:t>
      </w:r>
      <w:r>
        <w:t xml:space="preserve">   Chordata    </w:t>
      </w:r>
      <w:r>
        <w:t xml:space="preserve">   Animalia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History and Evolution</dc:title>
  <dcterms:created xsi:type="dcterms:W3CDTF">2021-10-11T06:27:15Z</dcterms:created>
  <dcterms:modified xsi:type="dcterms:W3CDTF">2021-10-11T06:27:15Z</dcterms:modified>
</cp:coreProperties>
</file>