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Equine Science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sterile cross between a mare and a jack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castrated adult male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(blank) explorers brought horses back to the New World in the 16th Century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male or female horse in the first year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taller, more stout horse often used to perform work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uncut male horse older than three years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Dark stripe along the spine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 digestive tract disorder that literally means "abdominal pain". Can lead to death and is usually caused by impaction of feed stuffs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horse younger than the age of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horse younger than the age of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point on the shoulder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scientific classification for horses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Descendents of domestic horses that now live in a wild setting are called _______ horses (hint: think mustang)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female horse older than the age of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Equal to 4 inches and is used to measure the height of a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horse that is between 8 and 14.2 hands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Science Vocab.</dc:title>
  <dcterms:created xsi:type="dcterms:W3CDTF">2021-10-11T06:28:33Z</dcterms:created>
  <dcterms:modified xsi:type="dcterms:W3CDTF">2021-10-11T06:28:33Z</dcterms:modified>
</cp:coreProperties>
</file>