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commonly used for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 are measured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horse doesn't want to leave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horse eats their food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category of horses, often used for pulling carts or giving rides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Breed with a natural cow-sense, used for quarter-mile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 developed by the Nez Pierce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horses are easily spooked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 free running horse but can be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in Southern Missouri when pioneers noticed a need for an easy-traveling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by farmers who wanted a horse that would ride comfortable all day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category of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Category of horses that are 14-17 hands and weigh 900-1400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horse hooks its upper teeth on a solid object, extend its neck and sucks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perform in hot desert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horse digs into the ground with its front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Science</dc:title>
  <dcterms:created xsi:type="dcterms:W3CDTF">2021-10-11T06:27:50Z</dcterms:created>
  <dcterms:modified xsi:type="dcterms:W3CDTF">2021-10-11T06:27:50Z</dcterms:modified>
</cp:coreProperties>
</file>