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Equine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 hands at the withers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Jenny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Intact male 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horse primarily used for breeding purposes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Brood mare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Castrated male 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Gelding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15.3 hands at the withers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Stallion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 horse of either sex less than one year 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63 inches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donkey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donkey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Hinny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Cross between a stallion and a jenny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Cross betweeen a mare and a jack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64 inches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Equine Terms</dc:title>
  <dcterms:created xsi:type="dcterms:W3CDTF">2021-10-11T06:27:24Z</dcterms:created>
  <dcterms:modified xsi:type="dcterms:W3CDTF">2021-10-11T06:27:24Z</dcterms:modified>
</cp:coreProperties>
</file>