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Equine Vet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hand    </w:t>
      </w:r>
      <w:r>
        <w:t xml:space="preserve">   greenbroke    </w:t>
      </w:r>
      <w:r>
        <w:t xml:space="preserve">   grade    </w:t>
      </w:r>
      <w:r>
        <w:t xml:space="preserve">   foal    </w:t>
      </w:r>
      <w:r>
        <w:t xml:space="preserve">   yearling    </w:t>
      </w:r>
      <w:r>
        <w:t xml:space="preserve">   filly    </w:t>
      </w:r>
      <w:r>
        <w:t xml:space="preserve">   eventing    </w:t>
      </w:r>
      <w:r>
        <w:t xml:space="preserve">   equitation    </w:t>
      </w:r>
      <w:r>
        <w:t xml:space="preserve">   gelding    </w:t>
      </w:r>
      <w:r>
        <w:t xml:space="preserve">   mare    </w:t>
      </w:r>
      <w:r>
        <w:t xml:space="preserve">   colt    </w:t>
      </w:r>
      <w:r>
        <w:t xml:space="preserve">   cast    </w:t>
      </w:r>
      <w:r>
        <w:t xml:space="preserve">   brood mare    </w:t>
      </w:r>
      <w:r>
        <w:t xml:space="preserve">   breed    </w:t>
      </w:r>
      <w:r>
        <w:t xml:space="preserve">   bone    </w:t>
      </w:r>
      <w:r>
        <w:t xml:space="preserve">   practitioner    </w:t>
      </w:r>
      <w:r>
        <w:t xml:space="preserve">   halter    </w:t>
      </w:r>
      <w:r>
        <w:t xml:space="preserve">   equine vet    </w:t>
      </w:r>
      <w:r>
        <w:t xml:space="preserve">   horse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Vet</dc:title>
  <dcterms:created xsi:type="dcterms:W3CDTF">2021-10-11T06:27:22Z</dcterms:created>
  <dcterms:modified xsi:type="dcterms:W3CDTF">2021-10-11T06:27:22Z</dcterms:modified>
</cp:coreProperties>
</file>