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Equine Vocab</w:t>
      </w:r>
    </w:p>
    <w:p>
      <w:pPr>
        <w:pStyle w:val="Questions"/>
      </w:pPr>
      <w:r>
        <w:t xml:space="preserve">1. MRLOOBDWA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ECDYEALLDS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FLAO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CDTUH OMBWDLROA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UETRRAQ EORHS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KJCA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GBLNEAI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IRSE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LFLYI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ALNNIEGW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LDGIEGN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HOERS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INEESHLRTO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OGRHTOHDUBER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ACKT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AMD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DFART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EKRTENRAH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HONJ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LHSEW YPNO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BDEILR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GHNTEIERAF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ULEM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NTENJE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PNOY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TKOCS SHROES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OHPECRREN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NKDYOE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APITN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COLT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EDOOBAMRR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OOREV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IEOUCGTENHCA YNPO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34. CRNAEMIA ELEDDBRDAS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35. ARRDENDTDBAS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36. NNYIH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HAND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IBT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39. QIEUNE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PPALAOASO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41. RIREARF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RAAABNI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43. ARME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44. OTLC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45. TASLLONI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46. AESNTHDL PNYO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47. OOATBNI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48. GRNOINEAW OFDJR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49. IBRHKAS ULYCR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50. DROBULGNE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51. HEIRS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52. ANGYRLIE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53. NAAHVIERNO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54. OYNP FO MIRAEAC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55. DASLED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56. RNMGAO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57. NNSEESEET GKLIWNA EHSOR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58. OORVET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59. LOBOCODLD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60. DBTOOOHL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Vocab</dc:title>
  <dcterms:created xsi:type="dcterms:W3CDTF">2021-10-11T06:28:13Z</dcterms:created>
  <dcterms:modified xsi:type="dcterms:W3CDTF">2021-10-11T06:28:13Z</dcterms:modified>
</cp:coreProperties>
</file>