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Equine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CHESTNUT    </w:t>
      </w:r>
      <w:r>
        <w:t xml:space="preserve">   PINTO    </w:t>
      </w:r>
      <w:r>
        <w:t xml:space="preserve">   ROAN    </w:t>
      </w:r>
      <w:r>
        <w:t xml:space="preserve">   BAY    </w:t>
      </w:r>
      <w:r>
        <w:t xml:space="preserve">   HOOVES    </w:t>
      </w:r>
      <w:r>
        <w:t xml:space="preserve">   WITHERS    </w:t>
      </w:r>
      <w:r>
        <w:t xml:space="preserve">   GELDING    </w:t>
      </w:r>
      <w:r>
        <w:t xml:space="preserve">   MARE    </w:t>
      </w:r>
      <w:r>
        <w:t xml:space="preserve">   mARE    </w:t>
      </w:r>
      <w:r>
        <w:t xml:space="preserve">   NECK    </w:t>
      </w:r>
      <w:r>
        <w:t xml:space="preserve">   HIND QUARTERS    </w:t>
      </w:r>
      <w:r>
        <w:t xml:space="preserve">   CROUP    </w:t>
      </w:r>
      <w:r>
        <w:t xml:space="preserve">   TOPLINE    </w:t>
      </w:r>
      <w:r>
        <w:t xml:space="preserve">   HOCKS    </w:t>
      </w:r>
      <w:r>
        <w:t xml:space="preserve">   BALANCE    </w:t>
      </w:r>
      <w:r>
        <w:t xml:space="preserve">   HEART GIRTH    </w:t>
      </w:r>
      <w:r>
        <w:t xml:space="preserve">   STIFFLE    </w:t>
      </w:r>
      <w:r>
        <w:t xml:space="preserve">   GASKIN    </w:t>
      </w:r>
      <w:r>
        <w:t xml:space="preserve">   THROAT LATCH    </w:t>
      </w:r>
      <w:r>
        <w:t xml:space="preserve">   BARREL    </w:t>
      </w:r>
      <w:r>
        <w:t xml:space="preserve">   POLL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Equine Vocab</dc:title>
  <dcterms:created xsi:type="dcterms:W3CDTF">2021-10-11T06:28:17Z</dcterms:created>
  <dcterms:modified xsi:type="dcterms:W3CDTF">2021-10-11T06:28:17Z</dcterms:modified>
</cp:coreProperties>
</file>