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Equine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goes in the horse's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riding you always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bottom of the horse's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artificial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horses are measured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to swat flies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brown body with black legs, tail and mane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goes under  the saddle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nice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goes over the horse's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front of the saddle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used to clean the hoof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 circular motion with this to clean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attaches to the billets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saddle is placed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grows down the middle of the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natural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back of the saddle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get off the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humans are measured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smaller than 14.2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14.2 hands and taller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attaches to the halter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Equine Vocabulary</dc:title>
  <dcterms:created xsi:type="dcterms:W3CDTF">2021-10-11T06:27:36Z</dcterms:created>
  <dcterms:modified xsi:type="dcterms:W3CDTF">2021-10-11T06:27:36Z</dcterms:modified>
</cp:coreProperties>
</file>