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canter    </w:t>
      </w:r>
      <w:r>
        <w:t xml:space="preserve">   equine    </w:t>
      </w:r>
      <w:r>
        <w:t xml:space="preserve">   gelding    </w:t>
      </w:r>
      <w:r>
        <w:t xml:space="preserve">   mare    </w:t>
      </w:r>
      <w:r>
        <w:t xml:space="preserve">   gallop    </w:t>
      </w:r>
      <w:r>
        <w:t xml:space="preserve">   Quarter Horse    </w:t>
      </w:r>
      <w:r>
        <w:t xml:space="preserve">   colt    </w:t>
      </w:r>
      <w:r>
        <w:t xml:space="preserve">   stallion    </w:t>
      </w:r>
      <w:r>
        <w:t xml:space="preserve">   tail    </w:t>
      </w:r>
      <w:r>
        <w:t xml:space="preserve">   mane    </w:t>
      </w:r>
      <w:r>
        <w:t xml:space="preserve">   appaloosa    </w:t>
      </w:r>
      <w:r>
        <w:t xml:space="preserve">   bridle    </w:t>
      </w:r>
      <w:r>
        <w:t xml:space="preserve">   foal    </w:t>
      </w:r>
      <w:r>
        <w:t xml:space="preserve">   girth    </w:t>
      </w:r>
      <w:r>
        <w:t xml:space="preserve">   harness    </w:t>
      </w:r>
      <w:r>
        <w:t xml:space="preserve">   hay    </w:t>
      </w:r>
      <w:r>
        <w:t xml:space="preserve">   horse    </w:t>
      </w:r>
      <w:r>
        <w:t xml:space="preserve">   leadrope    </w:t>
      </w:r>
      <w:r>
        <w:t xml:space="preserve">   morgan    </w:t>
      </w:r>
      <w:r>
        <w:t xml:space="preserve">   paint    </w:t>
      </w:r>
      <w:r>
        <w:t xml:space="preserve">   pony    </w:t>
      </w:r>
      <w:r>
        <w:t xml:space="preserve">   saddle    </w:t>
      </w:r>
      <w:r>
        <w:t xml:space="preserve">   trot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Word Search</dc:title>
  <dcterms:created xsi:type="dcterms:W3CDTF">2021-10-11T06:27:54Z</dcterms:created>
  <dcterms:modified xsi:type="dcterms:W3CDTF">2021-10-11T06:27:54Z</dcterms:modified>
</cp:coreProperties>
</file>