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Equine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system gathers info from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Absorbs shock and provides flexible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cartilage changing into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Attaches muscle to bone an is made of elastic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which make up the vertebral column and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where bones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located on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Attaches muscle to muscle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skeleton which includes the pectoral girdle, pelvic girdle and the upper and lower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digestive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Walks on two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Wavelike series of muscular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protection to vital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Walks on four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Attaches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Electrochemical reaction driven by sodium and potassium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vocabulary</dc:title>
  <dcterms:created xsi:type="dcterms:W3CDTF">2021-10-11T06:27:29Z</dcterms:created>
  <dcterms:modified xsi:type="dcterms:W3CDTF">2021-10-11T06:27:29Z</dcterms:modified>
</cp:coreProperties>
</file>