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wooden spoon    </w:t>
      </w:r>
      <w:r>
        <w:t xml:space="preserve">   plates    </w:t>
      </w:r>
      <w:r>
        <w:t xml:space="preserve">   vegetable knife    </w:t>
      </w:r>
      <w:r>
        <w:t xml:space="preserve">   tongs    </w:t>
      </w:r>
      <w:r>
        <w:t xml:space="preserve">   tea spoon    </w:t>
      </w:r>
      <w:r>
        <w:t xml:space="preserve">   table spoon    </w:t>
      </w:r>
      <w:r>
        <w:t xml:space="preserve">   table knife    </w:t>
      </w:r>
      <w:r>
        <w:t xml:space="preserve">   sieve    </w:t>
      </w:r>
      <w:r>
        <w:t xml:space="preserve">   wire cooling racks    </w:t>
      </w:r>
      <w:r>
        <w:t xml:space="preserve">   weighing scale    </w:t>
      </w:r>
      <w:r>
        <w:t xml:space="preserve">   saucepan    </w:t>
      </w:r>
      <w:r>
        <w:t xml:space="preserve">   rolling pin    </w:t>
      </w:r>
      <w:r>
        <w:t xml:space="preserve">   spatula    </w:t>
      </w:r>
      <w:r>
        <w:t xml:space="preserve">   palette knife    </w:t>
      </w:r>
      <w:r>
        <w:t xml:space="preserve">   mixing bowl    </w:t>
      </w:r>
      <w:r>
        <w:t xml:space="preserve">   metal plate    </w:t>
      </w:r>
      <w:r>
        <w:t xml:space="preserve">   peeler    </w:t>
      </w:r>
      <w:r>
        <w:t xml:space="preserve">   measuring jug    </w:t>
      </w:r>
      <w:r>
        <w:t xml:space="preserve">   fork    </w:t>
      </w:r>
      <w:r>
        <w:t xml:space="preserve">   chopping board    </w:t>
      </w:r>
      <w:r>
        <w:t xml:space="preserve">   chefs knife    </w:t>
      </w:r>
      <w:r>
        <w:t xml:space="preserve">   basin    </w:t>
      </w:r>
      <w:r>
        <w:t xml:space="preserve">   Baking Tray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</dc:title>
  <dcterms:created xsi:type="dcterms:W3CDTF">2021-10-11T06:28:11Z</dcterms:created>
  <dcterms:modified xsi:type="dcterms:W3CDTF">2021-10-11T06:28:11Z</dcterms:modified>
</cp:coreProperties>
</file>