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________________ request is completed to obtain a copy of a report or recording.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center goes down completely, you should ________ the phones to Paris.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Channel on which the Weathern Siren Test is Performed.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 accident report is filled out if they leave the scene before law enforcement gets there.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Day of the Generator Test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KSP _______ room is called for problems with LINK.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Radio Vendor is _____________ Communications.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 is the vendor for our ________ 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this goes down, the radio channel will not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Technology handles our printer supplies and maintenance.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CAD Vendor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Portable units on the shelf at station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Gym Alarm Box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</dc:title>
  <dcterms:created xsi:type="dcterms:W3CDTF">2021-10-11T06:28:20Z</dcterms:created>
  <dcterms:modified xsi:type="dcterms:W3CDTF">2021-10-11T06:28:20Z</dcterms:modified>
</cp:coreProperties>
</file>